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让你惊恐的昆虫等小虫子</w:t>
      </w:r>
    </w:p>
    <w:p>
      <w:r>
        <w:rPr>
          <w:rFonts w:ascii="宋体" w:hAnsi="宋体" w:eastAsia="宋体"/>
          <w:sz w:val="24"/>
        </w:rPr>
        <w:t>（英）萨热兰德，（英）麦克纳编；黄寰等译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让你惊恐的昆虫等小虫子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（英）萨热兰德，（英）麦克纳编；黄寰等译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本书出售、求购地址：https://www.jiaokey.com/book/detail/12842971.html</w:t>
      </w:r>
    </w:p>
    <w:p>
      <w:r>
        <w:t>更多相关图书推荐：https://www.jiaokey.com</w:t>
      </w:r>
    </w:p>
    <w:p>
      <w:r>
        <w:t>（英）萨热兰德，（英）麦克纳编；黄寰等译 其他作品：https://www.jiaokey.com/tag/（英）萨热兰德，（英）麦克纳编；黄寰等译.html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关键词搜索：https://www.jiaokey.com/tag/让你惊恐的昆虫等小虫子.html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