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真要命的旅行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真要命的旅行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本书出售、求购地址：https://www.jiaokey.com/book/detail/12842961.html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南昌:二十一世纪出版社,2009.05 出版图书：https://www.jiaokey.com/tag/南昌:二十一世纪出版社,2009.05.html</w:t>
      </w:r>
    </w:p>
    <w:p>
      <w:r>
        <w:t>关键词搜索：https://www.jiaokey.com/tag/图画故事-意大利-现代.html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