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知了丛书  勇闯禁林</w:t>
      </w:r>
    </w:p>
    <w:p>
      <w:r>
        <w:rPr>
          <w:rFonts w:ascii="宋体" w:hAnsi="宋体" w:eastAsia="宋体"/>
          <w:sz w:val="24"/>
        </w:rPr>
        <w:t>（德）马克思，（德）普法伊弗尔，（德）迈尔著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知了丛书  勇闯禁林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（德）马克思，（德）普法伊弗尔，（德）迈尔著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本书出售、求购地址：https://www.jiaokey.com/book/detail/12842929.html</w:t>
      </w:r>
    </w:p>
    <w:p>
      <w:r>
        <w:t>更多相关图书推荐：https://www.jiaokey.com</w:t>
      </w:r>
    </w:p>
    <w:p>
      <w:r>
        <w:t>（德）马克思，（德）普法伊弗尔，（德）迈尔著 其他作品：https://www.jiaokey.com/tag/（德）马克思，（德）普法伊弗尔，（德）迈尔著.html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关键词搜索：https://www.jiaokey.com/tag/知了丛书  勇闯禁林.html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