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书名：守到黎明见花开</w:t>
      </w:r>
    </w:p>
    <w:p>
      <w:r>
        <w:t>作者：滕刚主编</w:t>
      </w:r>
    </w:p>
    <w:p>
      <w:r>
        <w:t>出版社：北京:东方出版社,2010.01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守到黎明见花开 评论地址：https://www.jiaokey.com/book/detail/12842912.html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