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不可思议de1100  解码交通工具  升级版</w:t>
      </w:r>
    </w:p>
    <w:p>
      <w:r>
        <w:rPr>
          <w:rFonts w:ascii="宋体" w:hAnsi="宋体" w:eastAsia="宋体"/>
          <w:sz w:val="24"/>
        </w:rPr>
        <w:t>印度XACT集团编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不可思议de1100  解码交通工具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本书出售、求购地址：https://www.jiaokey.com/book/detail/12842902.html</w:t>
      </w:r>
    </w:p>
    <w:p>
      <w:r>
        <w:t>更多相关图书推荐：https://www.jiaokey.com</w:t>
      </w:r>
    </w:p>
    <w:p>
      <w:r>
        <w:t>印度XACT集团编 其他作品：https://www.jiaokey.com/tag/印度XACT集团编.html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关键词搜索：https://www.jiaokey.com/tag/不可思议de1100  解码交通工具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