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2  连续剧第3-4集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2  连续剧第3-4集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本书出售、求购地址：https://www.jiaokey.com/book/detail/12842897.html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2  连续剧第3-4集.html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