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三毛历险记  9  连续剧第17-18集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三毛历险记  9  连续剧第17-18集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本书出售、求购地址：https://www.jiaokey.com/book/detail/12842896.html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关键词搜索：https://www.jiaokey.com/tag/三毛历险记  9  连续剧第17-18集.html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