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最新修订图文天下中华成语故事  夏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最新修订图文天下中华成语故事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本书出售、求购地址：https://www.jiaokey.com/book/detail/12842884.html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关键词搜索：https://www.jiaokey.com/tag/最新修订图文天下中华成语故事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