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小马倌和“大皮靴”叔叔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小马倌和“大皮靴”叔叔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本书出售、求购地址：https://www.jiaokey.com/book/detail/12842864.html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关键词搜索：https://www.jiaokey.com/tag/小马倌和“大皮靴”叔叔.html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