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皮皮鲁和超能智齿  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皮皮鲁和超能智齿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本书出售、求购地址：https://www.jiaokey.com/book/detail/12842859.html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关键词搜索：https://www.jiaokey.com/tag/皮皮鲁和超能智齿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