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书名：皮皮鲁和沙漠潜艇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总页数：169</w:t>
      </w:r>
    </w:p>
    <w:p>
      <w:r>
        <w:t>更多请访问教客网: www.jiaokey.com</w:t>
      </w:r>
    </w:p>
    <w:p>
      <w:r>
        <w:t>皮皮鲁和沙漠潜艇 评论地址：https://www.jiaokey.com/book/detail/12842857.html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