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郑渊洁作品超级套餐系列丛书  隐形裁缝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郑渊洁作品超级套餐系列丛书  隐形裁缝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关键词搜索：https://www.jiaokey.com/tag/郑渊洁作品超级套餐系列丛书  隐形裁缝.html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