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数学  三年级  上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数学  三年级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本书出售、求购地址：https://www.jiaokey.com/book/detail/12842854.html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关键词搜索：https://www.jiaokey.com/tag/倍速学习法  数学  三年级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