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小学生必读世界之最  历史  科技</w:t>
      </w:r>
    </w:p>
    <w:p>
      <w:r>
        <w:rPr>
          <w:rFonts w:ascii="宋体" w:hAnsi="宋体" w:eastAsia="宋体"/>
          <w:sz w:val="24"/>
        </w:rPr>
        <w:t>王林主编；杨福久，陈欣，江水编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小学生必读世界之最  历史  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王林主编；杨福久，陈欣，江水编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本书出售、求购地址：https://www.jiaokey.com/book/detail/12842803.html</w:t>
      </w:r>
    </w:p>
    <w:p>
      <w:r>
        <w:t>更多相关图书推荐：https://www.jiaokey.com</w:t>
      </w:r>
    </w:p>
    <w:p>
      <w:r>
        <w:t>王林主编；杨福久，陈欣，江水编 其他作品：https://www.jiaokey.com/tag/王林主编；杨福久，陈欣，江水编.html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关键词搜索：https://www.jiaokey.com/tag/小学生必读世界之最  历史  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