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爱丽丝漫游奇境记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本书出售、求购地址：https://www.jiaokey.com/book/detail/12842801.html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长春:吉林大学出版社,2011.06 出版图书：https://www.jiaokey.com/tag/长春:吉林大学出版社,2011.06.html</w:t>
      </w:r>
    </w:p>
    <w:p>
      <w:r>
        <w:t>关键词搜索：https://www.jiaokey.com/tag/童话-英国-近代-缩写.html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