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超级小虎队  第4辑  海底秘密基地</w:t>
      </w:r>
    </w:p>
    <w:p>
      <w:r>
        <w:rPr>
          <w:rFonts w:ascii="宋体" w:hAnsi="宋体" w:eastAsia="宋体"/>
          <w:sz w:val="24"/>
        </w:rPr>
        <w:t>（奥）布热齐纳著；江澜译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超级小虎队  第4辑  海底秘密基地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（奥）布热齐纳著；江澜译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本书出售、求购地址：https://www.jiaokey.com/book/detail/12842800.html</w:t>
      </w:r>
    </w:p>
    <w:p>
      <w:r>
        <w:t>更多相关图书推荐：https://www.jiaokey.com</w:t>
      </w:r>
    </w:p>
    <w:p>
      <w:r>
        <w:t>（奥）布热齐纳著；江澜译 其他作品：https://www.jiaokey.com/tag/（奥）布热齐纳著；江澜译.html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关键词搜索：https://www.jiaokey.com/tag/超级小虎队  第4辑  海底秘密基地.html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