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书名：80天环游地球  开拓视野的50个旅行故事</w:t>
      </w:r>
    </w:p>
    <w:p>
      <w:r>
        <w:t>作者：郝慧著</w:t>
      </w:r>
    </w:p>
    <w:p>
      <w:r>
        <w:t>出版社：北京：石油工业出版社</w:t>
      </w:r>
    </w:p>
    <w:p>
      <w:r>
        <w:t>出版日期：2011.07</w:t>
      </w:r>
    </w:p>
    <w:p>
      <w:r>
        <w:t>总页数：184</w:t>
      </w:r>
    </w:p>
    <w:p>
      <w:r>
        <w:t>更多请访问教客网: www.jiaokey.com</w:t>
      </w:r>
    </w:p>
    <w:p>
      <w:r>
        <w:t>80天环游地球  开拓视野的50个旅行故事 评论地址：https://www.jiaokey.com/book/detail/12842798.html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