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世界地理大揭秘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总页数：192</w:t>
      </w:r>
    </w:p>
    <w:p>
      <w:r>
        <w:t>更多请访问教客网: www.jiaokey.com</w:t>
      </w:r>
    </w:p>
    <w:p>
      <w:r>
        <w:t>探索与发现  世界地理大揭秘 评论地址：https://www.jiaokey.com/book/detail/12842784.html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