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艾米莉·勃朗特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2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艾米莉·勃朗特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9787534253560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18世纪末，在遥远的约克郡地区，吉卜赛弃儿希斯克利弗被呼啸山庄的老主人恩肖收养，他与恩肖的女儿凯瑟琳青梅竹马，彼此产生了真挚的爱情，然而凯瑟琳却嫁给了富有的林顿。因不堪凌辱，希斯克利弗愤然出走。若干年后，他带着财富和一颗报复的心回到呼啸山庄，不安宁和痛苦开始不断侵袭山庄。</w:t>
      </w:r>
    </w:p>
    <w:p/>
    <w:p>
      <w:r>
        <w:t>本书出售、求购地址：https://www.jiaokey.com/book/detail/12842776.html</w:t>
      </w:r>
    </w:p>
    <w:p>
      <w:r>
        <w:t>更多欧洲文学图书推荐：https://www.jiaokey.com</w:t>
      </w:r>
    </w:p>
    <w:p>
      <w:r>
        <w:t>艾米莉·勃朗特 其他作品：https://www.jiaokey.com/tag/艾米莉·勃朗特.html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