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书名：图说十万个为什么  精品彩图版</w:t>
      </w:r>
    </w:p>
    <w:p>
      <w:r>
        <w:t>作者：墨人编著</w:t>
      </w:r>
    </w:p>
    <w:p>
      <w:r>
        <w:t>出版社：北京:中国戏剧出版社,2008.05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图说十万个为什么  精品彩图版 评论地址：https://www.jiaokey.com/book/detail/12842772.html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