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影响孩子们一生的经典  外公的13号古宅  插图本</w:t>
      </w:r>
    </w:p>
    <w:p>
      <w:r>
        <w:rPr>
          <w:rFonts w:ascii="宋体" w:hAnsi="宋体" w:eastAsia="宋体"/>
          <w:sz w:val="24"/>
        </w:rPr>
        <w:t>（德）沃尔夫冈·霍尔拜恩，（德）海克·霍尔拜恩著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影响孩子们一生的经典  外公的13号古宅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（德）沃尔夫冈·霍尔拜恩，（德）海克·霍尔拜恩著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本书出售、求购地址：https://www.jiaokey.com/book/detail/12842763.html</w:t>
      </w:r>
    </w:p>
    <w:p>
      <w:r>
        <w:t>更多相关图书推荐：https://www.jiaokey.com</w:t>
      </w:r>
    </w:p>
    <w:p>
      <w:r>
        <w:t>（德）沃尔夫冈·霍尔拜恩，（德）海克·霍尔拜恩著 其他作品：https://www.jiaokey.com/tag/（德）沃尔夫冈·霍尔拜恩，（德）海克·霍尔拜恩著.html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关键词搜索：https://www.jiaokey.com/tag/影响孩子们一生的经典  外公的13号古宅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