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  狼人大战吸血魔  四条手臂的僵尸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  狼人大战吸血魔  四条手臂的僵尸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本书出售、求购地址：https://www.jiaokey.com/book/detail/12842721.html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  狼人大战吸血魔  四条手臂的僵尸.html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