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书名：孩子成长故事系列  孩子成长IQ故事</w:t>
      </w:r>
    </w:p>
    <w:p>
      <w:r>
        <w:t>作者：一度映象工作室著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孩子成长故事系列  孩子成长IQ故事 评论地址：https://www.jiaokey.com/book/detail/12842718.html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