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告诉我为什么  多功能儿童科学宫  天地之间  拼音拼</w:t>
      </w:r>
    </w:p>
    <w:p>
      <w:r>
        <w:rPr>
          <w:rFonts w:ascii="宋体" w:hAnsi="宋体" w:eastAsia="宋体"/>
          <w:sz w:val="24"/>
        </w:rPr>
        <w:t>刘道远，王洪涛主编；武茂编写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告诉我为什么  多功能儿童科学宫  天地之间  拼音拼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刘道远，王洪涛主编；武茂编写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本书出售、求购地址：https://www.jiaokey.com/book/detail/12842708.html</w:t>
      </w:r>
    </w:p>
    <w:p>
      <w:r>
        <w:t>更多相关图书推荐：https://www.jiaokey.com</w:t>
      </w:r>
    </w:p>
    <w:p>
      <w:r>
        <w:t>刘道远，王洪涛主编；武茂编写 其他作品：https://www.jiaokey.com/tag/刘道远，王洪涛主编；武茂编写.html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关键词搜索：https://www.jiaokey.com/tag/告诉我为什么  多功能儿童科学宫  天地之间  拼音拼.html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