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高山雪怪&amp;寻找救命的毒药</w:t>
      </w:r>
    </w:p>
    <w:p>
      <w:r>
        <w:rPr>
          <w:rFonts w:ascii="宋体" w:hAnsi="宋体" w:eastAsia="宋体"/>
          <w:sz w:val="24"/>
        </w:rPr>
        <w:t>（奥）托马斯·布热齐纳著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高山雪怪&amp;寻找救命的毒药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本书出售、求购地址：https://www.jiaokey.com/book/detail/12842678.html</w:t>
      </w:r>
    </w:p>
    <w:p>
      <w:r>
        <w:t>更多相关图书推荐：https://www.jiaokey.com</w:t>
      </w:r>
    </w:p>
    <w:p>
      <w:r>
        <w:t>（奥）托马斯·布热齐纳著 其他作品：https://www.jiaokey.com/tag/（奥）托马斯·布热齐纳著.html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关键词搜索：https://www.jiaokey.com/tag/高山雪怪&amp;寻找救命的毒药.html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