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17  萌本版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17  萌本版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本书出售、求购地址：https://www.jiaokey.com/book/detail/12842669.html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关键词搜索：https://www.jiaokey.com/tag/疯了！桂宝  17  萌本版.html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