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23  神奇的邮包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23  神奇的邮包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本书出售、求购地址：https://www.jiaokey.com/book/detail/12842651.html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关键词搜索：https://www.jiaokey.com/tag/冒险小王子  23  神奇的邮包.html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