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金水桶儿童文学丛书  我给小鸡起名字  注音版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金水桶儿童文学丛书  我给小鸡起名字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本书出售、求购地址：https://www.jiaokey.com/book/detail/12842650.html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