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嵌入式视频应用系统设计与实现  基于TI DaVinci DM355处理器</w:t>
      </w:r>
    </w:p>
    <w:p>
      <w:r>
        <w:rPr>
          <w:rFonts w:ascii="宋体" w:hAnsi="宋体" w:eastAsia="宋体"/>
          <w:sz w:val="24"/>
        </w:rPr>
        <w:t>马洪蕊，蒋心晓，刘绍南编著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嵌入式视频应用系统设计与实现  基于TI DaVinci DM355处理器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马洪蕊，蒋心晓，刘绍南编著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本书出售、求购地址：https://www.jiaokey.com/book/detail/12842617.html</w:t>
      </w:r>
    </w:p>
    <w:p>
      <w:r>
        <w:t>更多相关图书推荐：https://www.jiaokey.com</w:t>
      </w:r>
    </w:p>
    <w:p>
      <w:r>
        <w:t>马洪蕊，蒋心晓，刘绍南编著 其他作品：https://www.jiaokey.com/tag/马洪蕊，蒋心晓，刘绍南编著.html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关键词搜索：https://www.jiaokey.com/tag/嵌入式视频应用系统设计与实现  基于TI DaVinci DM355处理器.html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