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游戏角色建模教程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游戏角色建模教程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本书出售、求购地址：https://www.jiaokey.com/book/detail/12842533.html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关键词搜索：https://www.jiaokey.com/tag/游戏角色建模教程.html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