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电脑家庭理财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电脑家庭理财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本书出售、求购地址：https://www.jiaokey.com/book/detail/12842530.html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关键词搜索：https://www.jiaokey.com/tag/电脑家庭理财.html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