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中老年人网上娱乐与养生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中老年人网上娱乐与养生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本书出售、求购地址：https://www.jiaokey.com/book/detail/12842511.html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关键词搜索：https://www.jiaokey.com/tag/中老年人网上娱乐与养生.html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