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让你目瞪口呆的科学奇迹</w:t>
      </w:r>
    </w:p>
    <w:p>
      <w:r>
        <w:rPr>
          <w:rFonts w:ascii="宋体" w:hAnsi="宋体" w:eastAsia="宋体"/>
          <w:sz w:val="24"/>
        </w:rPr>
        <w:t>《让你目瞪口呆的科学奇迹》编写组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让你目瞪口呆的科学奇迹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《让你目瞪口呆的科学奇迹》编写组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9787510020377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综合性普及读物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本书撷取了人类几千年创造出来的科学奇迹，内容琳琅满目，涉及面广，知识面宽，科学性强，是一本有特色的青少年读物。</w:t>
      </w:r>
    </w:p>
    <w:p/>
    <w:p>
      <w:r>
        <w:t>本书出售、求购地址：https://www.jiaokey.com/book/detail/12842412.html</w:t>
      </w:r>
    </w:p>
    <w:p>
      <w:r>
        <w:t>更多综合性普及读物图书推荐：https://www.jiaokey.com</w:t>
      </w:r>
    </w:p>
    <w:p>
      <w:r>
        <w:t>《让你目瞪口呆的科学奇迹》编写组 其他作品：https://www.jiaokey.com/tag/《让你目瞪口呆的科学奇迹》编写组.html</w:t>
      </w:r>
    </w:p>
    <w:p>
      <w:r>
        <w:t>世界图书出版社公司 出版图书：https://www.jiaokey.com/tag/世界图书出版社公司.html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