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书名：我想知道365个为什么</w:t>
      </w:r>
    </w:p>
    <w:p>
      <w:r>
        <w:t>作者：严淑芬，张岗编文；黄嘉铭等绘</w:t>
      </w:r>
    </w:p>
    <w:p>
      <w:r>
        <w:t>出版社：福州：福建少年儿童出版社</w:t>
      </w:r>
    </w:p>
    <w:p>
      <w:r>
        <w:t>出版日期：2004.04</w:t>
      </w:r>
    </w:p>
    <w:p>
      <w:r>
        <w:t>总页数：188</w:t>
      </w:r>
    </w:p>
    <w:p>
      <w:r>
        <w:t>更多请访问教客网: www.jiaokey.com</w:t>
      </w:r>
    </w:p>
    <w:p>
      <w:r>
        <w:t>我想知道365个为什么 评论地址：https://www.jiaokey.com/book/detail/12842409.html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