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中国灾情论  中国灾害黑皮书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中国灾情论  中国灾害黑皮书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本书出售、求购地址：https://www.jiaokey.com/book/detail/12842366.html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关键词搜索：https://www.jiaokey.com/tag/中国灾情论  中国灾害黑皮书.html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