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青少年科技知识文库  10  海洋生命与物质世界</w:t>
      </w:r>
    </w:p>
    <w:p>
      <w:r>
        <w:rPr>
          <w:rFonts w:ascii="宋体" w:hAnsi="宋体" w:eastAsia="宋体"/>
          <w:sz w:val="24"/>
        </w:rPr>
        <w:t>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青少年科技知识文库  10  海洋生命与物质世界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本书出售、求购地址：https://www.jiaokey.com/book/detail/12842359.html</w:t>
      </w:r>
    </w:p>
    <w:p>
      <w:r>
        <w:t>更多相关图书推荐：https://www.jiaokey.com</w:t>
      </w:r>
    </w:p>
    <w:p>
      <w:r>
        <w:t>于明编 其他作品：https://www.jiaokey.com/tag/于明编.html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关键词搜索：https://www.jiaokey.com/tag/青少年科技知识文库  10  海洋生命与物质世界.html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