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青少年科技知识文库  11  极地探索与科技星河</w:t>
      </w:r>
    </w:p>
    <w:p>
      <w:r>
        <w:rPr>
          <w:rFonts w:ascii="宋体" w:hAnsi="宋体" w:eastAsia="宋体"/>
          <w:sz w:val="24"/>
        </w:rPr>
        <w:t>于明编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青少年科技知识文库  11  极地探索与科技星河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本书出售、求购地址：https://www.jiaokey.com/book/detail/12842358.html</w:t>
      </w:r>
    </w:p>
    <w:p>
      <w:r>
        <w:t>更多相关图书推荐：https://www.jiaokey.com</w:t>
      </w:r>
    </w:p>
    <w:p>
      <w:r>
        <w:t>于明编 其他作品：https://www.jiaokey.com/tag/于明编.html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关键词搜索：https://www.jiaokey.com/tag/青少年科技知识文库  11  极地探索与科技星河.html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