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青少年科技知识文库  1  发明创造与模仿生命</w:t>
      </w:r>
    </w:p>
    <w:p>
      <w:r>
        <w:rPr>
          <w:rFonts w:ascii="宋体" w:hAnsi="宋体" w:eastAsia="宋体"/>
          <w:sz w:val="24"/>
        </w:rPr>
        <w:t>于明编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青少年科技知识文库  1  发明创造与模仿生命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本书出售、求购地址：https://www.jiaokey.com/book/detail/12842356.html</w:t>
      </w:r>
    </w:p>
    <w:p>
      <w:r>
        <w:t>更多相关图书推荐：https://www.jiaokey.com</w:t>
      </w:r>
    </w:p>
    <w:p>
      <w:r>
        <w:t>于明编 其他作品：https://www.jiaokey.com/tag/于明编.html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关键词搜索：https://www.jiaokey.com/tag/青少年科技知识文库  1  发明创造与模仿生命.html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