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3  宇宙探秘与天外来客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3  宇宙探秘与天外来客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本书出售、求购地址：https://www.jiaokey.com/book/detail/12842354.html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3  宇宙探秘与天外来客.html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