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青少年科技知识文库  6  交通工具与能源开发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青少年科技知识文库  6  交通工具与能源开发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本书出售、求购地址：https://www.jiaokey.com/book/detail/12842352.html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关键词搜索：https://www.jiaokey.com/tag/青少年科技知识文库  6  交通工具与能源开发.html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