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书名：川菜闯江湖</w:t>
      </w:r>
    </w:p>
    <w:p>
      <w:r>
        <w:t>作者：陈清友编写</w:t>
      </w:r>
    </w:p>
    <w:p>
      <w:r>
        <w:t>出版社：重庆：重庆出版社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川菜闯江湖 评论地址：https://www.jiaokey.com/book/detail/12842339.html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