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儿童自救十万个怎么办？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儿童自救十万个怎么办？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本书出售、求购地址：https://www.jiaokey.com/book/detail/12842316.html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关键词搜索：https://www.jiaokey.com/tag/儿童自救十万个怎么办？.html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