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跨世纪少儿百科全书  少儿卷  续1  地理奇观</w:t>
      </w:r>
    </w:p>
    <w:p>
      <w:r>
        <w:rPr>
          <w:rFonts w:ascii="宋体" w:hAnsi="宋体" w:eastAsia="宋体"/>
          <w:sz w:val="24"/>
        </w:rPr>
        <w:t>月箫编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跨世纪少儿百科全书  少儿卷  续1  地理奇观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本书出售、求购地址：https://www.jiaokey.com/book/detail/12842310.html</w:t>
      </w:r>
    </w:p>
    <w:p>
      <w:r>
        <w:t>更多相关图书推荐：https://www.jiaokey.com</w:t>
      </w:r>
    </w:p>
    <w:p>
      <w:r>
        <w:t>月箫编 其他作品：https://www.jiaokey.com/tag/月箫编.html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关键词搜索：https://www.jiaokey.com/tag/跨世纪少儿百科全书  少儿卷  续1  地理奇观.html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