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怪事  蠢事  巧事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怪事  蠢事  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本书出售、求购地址：https://www.jiaokey.com/book/detail/12842296.html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关键词搜索：https://www.jiaokey.com/tag/怪事  蠢事  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