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19  机器人王国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19  机器人王国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19  机器人王国.html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