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59  淡水养殖漫谈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59  淡水养殖漫谈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59  淡水养殖漫谈.html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