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58  花卉漫谈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58  花卉漫谈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本书出售、求购地址：https://www.jiaokey.com/book/detail/12842266.html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58  花卉漫谈.html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