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21  征服天空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21  征服天空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21  征服天空.html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