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31  神秘的吸血传病大魔王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31  神秘的吸血传病大魔王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本书出售、求购地址：https://www.jiaokey.com/book/detail/12842261.html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31  神秘的吸血传病大魔王.html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