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30  现代战争中的物理学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30  现代战争中的物理学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本书出售、求购地址：https://www.jiaokey.com/book/detail/12842260.html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30  现代战争中的物理学.html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